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0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D443AD" w14:paraId="21C2D5B5" w14:textId="77777777" w:rsidTr="00AB448E">
        <w:trPr>
          <w:trHeight w:val="2727"/>
        </w:trPr>
        <w:tc>
          <w:tcPr>
            <w:tcW w:w="10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2B2DE" w14:textId="7CE1307D" w:rsidR="00D443AD" w:rsidRDefault="006953DD">
            <w:pPr>
              <w:jc w:val="center"/>
              <w:rPr>
                <w:i/>
                <w:iCs/>
                <w:color w:val="5F497A" w:themeColor="accent4" w:themeShade="BF"/>
                <w:sz w:val="24"/>
                <w:szCs w:val="20"/>
              </w:rPr>
            </w:pPr>
            <w:r w:rsidRPr="005A1D70">
              <w:rPr>
                <w:b/>
                <w:color w:val="5F497A" w:themeColor="accent4" w:themeShade="BF"/>
                <w:sz w:val="36"/>
              </w:rPr>
              <w:t xml:space="preserve">📋 </w:t>
            </w:r>
            <w:r w:rsidRPr="002B6882">
              <w:rPr>
                <w:b/>
                <w:color w:val="5F497A" w:themeColor="accent4" w:themeShade="BF"/>
                <w:sz w:val="44"/>
                <w:szCs w:val="28"/>
              </w:rPr>
              <w:t>EVENT DETAILS</w:t>
            </w:r>
            <w:r>
              <w:rPr>
                <w:b/>
                <w:color w:val="000000"/>
                <w:sz w:val="36"/>
              </w:rPr>
              <w:br/>
            </w:r>
            <w:r w:rsidRPr="00C2354B">
              <w:rPr>
                <w:i/>
                <w:iCs/>
                <w:color w:val="5F497A" w:themeColor="accent4" w:themeShade="BF"/>
                <w:sz w:val="24"/>
                <w:szCs w:val="20"/>
              </w:rPr>
              <w:t>Let's capture every key detail to make your event spectacular!</w:t>
            </w:r>
          </w:p>
          <w:p w14:paraId="23A6341C" w14:textId="77777777" w:rsidR="00A7695E" w:rsidRPr="00C2354B" w:rsidRDefault="00A7695E">
            <w:pPr>
              <w:jc w:val="center"/>
              <w:rPr>
                <w:i/>
                <w:iCs/>
              </w:rPr>
            </w:pPr>
          </w:p>
          <w:p w14:paraId="52B4C544" w14:textId="7ACD0D72" w:rsidR="00D443AD" w:rsidRPr="00A7695E" w:rsidRDefault="006953DD" w:rsidP="00DD4EDE">
            <w:r w:rsidRPr="00A7695E">
              <w:rPr>
                <w:color w:val="000000"/>
                <w:sz w:val="28"/>
              </w:rPr>
              <w:t>Client Name(s): ___________________________</w:t>
            </w:r>
            <w:r w:rsidR="00DD4EDE" w:rsidRPr="00A7695E">
              <w:rPr>
                <w:color w:val="000000"/>
                <w:sz w:val="28"/>
              </w:rPr>
              <w:t>____________________________________________</w:t>
            </w:r>
          </w:p>
          <w:p w14:paraId="7C009AA4" w14:textId="46B29B60" w:rsidR="00D443AD" w:rsidRPr="00A7695E" w:rsidRDefault="006953DD" w:rsidP="00DD4EDE">
            <w:r w:rsidRPr="00A7695E">
              <w:rPr>
                <w:color w:val="000000"/>
                <w:sz w:val="28"/>
              </w:rPr>
              <w:t>Phone/Email: ____________________________</w:t>
            </w:r>
            <w:r w:rsidR="00DD4EDE" w:rsidRPr="00A7695E">
              <w:rPr>
                <w:color w:val="000000"/>
                <w:sz w:val="28"/>
              </w:rPr>
              <w:t>____________________________________________</w:t>
            </w:r>
            <w:r w:rsidRPr="00A7695E">
              <w:rPr>
                <w:color w:val="000000"/>
                <w:sz w:val="28"/>
              </w:rPr>
              <w:t>_</w:t>
            </w:r>
          </w:p>
          <w:p w14:paraId="3E3976B8" w14:textId="7FA87115" w:rsidR="00D443AD" w:rsidRPr="00A7695E" w:rsidRDefault="006953DD" w:rsidP="00DD4EDE">
            <w:r w:rsidRPr="00A7695E">
              <w:rPr>
                <w:color w:val="000000"/>
                <w:sz w:val="28"/>
              </w:rPr>
              <w:t>Event Date: ______________________________</w:t>
            </w:r>
            <w:r w:rsidR="00DD4EDE" w:rsidRPr="00A7695E">
              <w:rPr>
                <w:color w:val="000000"/>
                <w:sz w:val="28"/>
              </w:rPr>
              <w:t>_________________________________________</w:t>
            </w:r>
            <w:r w:rsidR="00A7695E">
              <w:rPr>
                <w:color w:val="000000"/>
                <w:sz w:val="28"/>
              </w:rPr>
              <w:t xml:space="preserve"> </w:t>
            </w:r>
            <w:r w:rsidR="00DD4EDE" w:rsidRPr="00A7695E">
              <w:rPr>
                <w:color w:val="000000"/>
                <w:sz w:val="28"/>
              </w:rPr>
              <w:t>____</w:t>
            </w:r>
          </w:p>
          <w:p w14:paraId="3D8C5579" w14:textId="0A6F815B" w:rsidR="00D443AD" w:rsidRPr="00A7695E" w:rsidRDefault="006953DD" w:rsidP="00DD4EDE">
            <w:r w:rsidRPr="00A7695E">
              <w:rPr>
                <w:color w:val="000000"/>
                <w:sz w:val="28"/>
              </w:rPr>
              <w:t>Event Type: _____________________________</w:t>
            </w:r>
            <w:r w:rsidR="00DD4EDE" w:rsidRPr="00A7695E">
              <w:rPr>
                <w:color w:val="000000"/>
                <w:sz w:val="28"/>
              </w:rPr>
              <w:t>_____________________________________________</w:t>
            </w:r>
            <w:r w:rsidRPr="00A7695E">
              <w:rPr>
                <w:color w:val="000000"/>
                <w:sz w:val="28"/>
              </w:rPr>
              <w:t>_</w:t>
            </w:r>
          </w:p>
          <w:p w14:paraId="4BB7DA9F" w14:textId="69F367F1" w:rsidR="00D443AD" w:rsidRPr="00A7695E" w:rsidRDefault="006953DD" w:rsidP="00DD4EDE">
            <w:r w:rsidRPr="00A7695E">
              <w:rPr>
                <w:color w:val="000000"/>
                <w:sz w:val="28"/>
              </w:rPr>
              <w:t xml:space="preserve">Event Location (Address): </w:t>
            </w:r>
            <w:r w:rsidR="00A7695E" w:rsidRPr="00A7695E">
              <w:rPr>
                <w:color w:val="000000"/>
                <w:sz w:val="28"/>
              </w:rPr>
              <w:t>________</w:t>
            </w:r>
            <w:r w:rsidRPr="00A7695E">
              <w:rPr>
                <w:color w:val="000000"/>
                <w:sz w:val="28"/>
              </w:rPr>
              <w:t>_________________________</w:t>
            </w:r>
            <w:r w:rsidR="00DD4EDE" w:rsidRPr="00A7695E">
              <w:rPr>
                <w:color w:val="000000"/>
                <w:sz w:val="28"/>
              </w:rPr>
              <w:t>_______________________</w:t>
            </w:r>
            <w:r w:rsidR="00A7695E">
              <w:rPr>
                <w:color w:val="000000"/>
                <w:sz w:val="28"/>
              </w:rPr>
              <w:t>_</w:t>
            </w:r>
            <w:r w:rsidR="00DD4EDE" w:rsidRPr="00A7695E">
              <w:rPr>
                <w:color w:val="000000"/>
                <w:sz w:val="28"/>
              </w:rPr>
              <w:t>_</w:t>
            </w:r>
            <w:r w:rsidRPr="00A7695E">
              <w:rPr>
                <w:color w:val="000000"/>
                <w:sz w:val="28"/>
              </w:rPr>
              <w:t>_</w:t>
            </w:r>
            <w:r w:rsidR="00A7695E">
              <w:rPr>
                <w:color w:val="000000"/>
                <w:sz w:val="28"/>
              </w:rPr>
              <w:t xml:space="preserve"> </w:t>
            </w:r>
          </w:p>
          <w:p w14:paraId="674AF388" w14:textId="140D7D88" w:rsidR="00D443AD" w:rsidRPr="00A7695E" w:rsidRDefault="006953DD" w:rsidP="00DD4EDE">
            <w:r w:rsidRPr="00A7695E">
              <w:rPr>
                <w:color w:val="000000"/>
                <w:sz w:val="28"/>
              </w:rPr>
              <w:t>Event Start Time: ____</w:t>
            </w:r>
            <w:r w:rsidR="00DD4EDE" w:rsidRPr="00A7695E">
              <w:rPr>
                <w:color w:val="000000"/>
                <w:sz w:val="28"/>
              </w:rPr>
              <w:t>___________________________</w:t>
            </w:r>
            <w:r w:rsidRPr="00A7695E">
              <w:rPr>
                <w:color w:val="000000"/>
                <w:sz w:val="28"/>
              </w:rPr>
              <w:t>____   End Time: __</w:t>
            </w:r>
            <w:r w:rsidR="00DD4EDE" w:rsidRPr="00A7695E">
              <w:rPr>
                <w:color w:val="000000"/>
                <w:sz w:val="28"/>
              </w:rPr>
              <w:t>__________________</w:t>
            </w:r>
          </w:p>
          <w:p w14:paraId="70920086" w14:textId="77777777" w:rsidR="00D443AD" w:rsidRDefault="006953DD" w:rsidP="00BA2B6A">
            <w:pPr>
              <w:jc w:val="center"/>
              <w:rPr>
                <w:color w:val="000000"/>
                <w:sz w:val="28"/>
              </w:rPr>
            </w:pPr>
            <w:r w:rsidRPr="00A7695E">
              <w:rPr>
                <w:color w:val="000000"/>
                <w:sz w:val="28"/>
              </w:rPr>
              <w:t>Setup Time</w:t>
            </w:r>
            <w:r>
              <w:rPr>
                <w:color w:val="000000"/>
                <w:sz w:val="28"/>
              </w:rPr>
              <w:t>: ______________________________</w:t>
            </w:r>
          </w:p>
          <w:p w14:paraId="416D8637" w14:textId="77777777" w:rsidR="005A1D70" w:rsidRDefault="005A1D70" w:rsidP="00DD4EDE"/>
        </w:tc>
      </w:tr>
      <w:tr w:rsidR="00D443AD" w14:paraId="6DF16954" w14:textId="77777777" w:rsidTr="00AB448E">
        <w:trPr>
          <w:trHeight w:val="2903"/>
        </w:trPr>
        <w:tc>
          <w:tcPr>
            <w:tcW w:w="10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B9994" w14:textId="72AD67B7" w:rsidR="00D443AD" w:rsidRPr="00C2354B" w:rsidRDefault="006953DD">
            <w:pPr>
              <w:jc w:val="center"/>
              <w:rPr>
                <w:i/>
                <w:iCs/>
                <w:color w:val="5F497A" w:themeColor="accent4" w:themeShade="BF"/>
              </w:rPr>
            </w:pPr>
            <w:r>
              <w:rPr>
                <w:b/>
                <w:color w:val="000000"/>
                <w:sz w:val="36"/>
              </w:rPr>
              <w:t xml:space="preserve">🎧 </w:t>
            </w:r>
            <w:r w:rsidRPr="002B6882">
              <w:rPr>
                <w:b/>
                <w:color w:val="5F497A" w:themeColor="accent4" w:themeShade="BF"/>
                <w:sz w:val="44"/>
                <w:szCs w:val="28"/>
              </w:rPr>
              <w:t>PARTY PACKAGES</w:t>
            </w:r>
            <w:r>
              <w:rPr>
                <w:b/>
                <w:color w:val="000000"/>
                <w:sz w:val="36"/>
              </w:rPr>
              <w:br/>
            </w:r>
            <w:r w:rsidRPr="00C2354B">
              <w:rPr>
                <w:i/>
                <w:iCs/>
                <w:color w:val="5F497A" w:themeColor="accent4" w:themeShade="BF"/>
                <w:sz w:val="24"/>
                <w:szCs w:val="20"/>
              </w:rPr>
              <w:t xml:space="preserve">Pick the party vibe that matches your celebration! </w:t>
            </w:r>
            <w:r w:rsidR="00294991">
              <w:rPr>
                <w:i/>
                <w:iCs/>
                <w:color w:val="5F497A" w:themeColor="accent4" w:themeShade="BF"/>
                <w:sz w:val="24"/>
                <w:szCs w:val="20"/>
              </w:rPr>
              <w:t>(taxes incl. in price)</w:t>
            </w:r>
          </w:p>
          <w:p w14:paraId="1FB25245" w14:textId="0A3C80C7" w:rsidR="00DD4EDE" w:rsidRPr="005A1D70" w:rsidRDefault="006953DD" w:rsidP="00AB448E">
            <w:pPr>
              <w:pBdr>
                <w:top w:val="single" w:sz="4" w:space="1" w:color="auto"/>
              </w:pBdr>
              <w:shd w:val="clear" w:color="auto" w:fill="F2F2F2" w:themeFill="background1" w:themeFillShade="F2"/>
              <w:jc w:val="center"/>
              <w:rPr>
                <w:b/>
                <w:bCs/>
                <w:color w:val="000000"/>
                <w:sz w:val="28"/>
              </w:rPr>
            </w:pPr>
            <w:r w:rsidRPr="005A1D70">
              <w:rPr>
                <w:b/>
                <w:bCs/>
                <w:color w:val="000000"/>
                <w:sz w:val="28"/>
              </w:rPr>
              <w:t xml:space="preserve">🔥 THE DANCE BLASTER </w:t>
            </w:r>
            <w:r w:rsidR="005A1D70" w:rsidRPr="005A1D70">
              <w:rPr>
                <w:b/>
                <w:bCs/>
                <w:color w:val="000000"/>
                <w:sz w:val="28"/>
              </w:rPr>
              <w:t xml:space="preserve"> $550</w:t>
            </w:r>
            <w:r w:rsidR="00AB448E">
              <w:rPr>
                <w:b/>
                <w:bCs/>
                <w:color w:val="000000"/>
                <w:sz w:val="28"/>
              </w:rPr>
              <w:t xml:space="preserve">  </w:t>
            </w:r>
            <w:r w:rsidR="00AB448E" w:rsidRPr="00AB448E">
              <w:rPr>
                <w:rFonts w:ascii="Segoe UI Symbol" w:hAnsi="Segoe UI Symbol" w:cs="Segoe UI Symbol"/>
                <w:b/>
                <w:bCs/>
                <w:color w:val="000000"/>
                <w:sz w:val="28"/>
              </w:rPr>
              <w:t>☐</w:t>
            </w:r>
          </w:p>
          <w:p w14:paraId="48CF93B0" w14:textId="4FE3F243" w:rsidR="00D443AD" w:rsidRDefault="006953DD" w:rsidP="00AB448E">
            <w:pPr>
              <w:pBdr>
                <w:top w:val="single" w:sz="4" w:space="1" w:color="auto"/>
              </w:pBdr>
              <w:shd w:val="clear" w:color="auto" w:fill="F2F2F2" w:themeFill="background1" w:themeFillShade="F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(9 PM – 1 AM | Basic Lights | High-energy dance party!)</w:t>
            </w:r>
          </w:p>
          <w:p w14:paraId="1A42D3B9" w14:textId="77B882DD" w:rsidR="00DD4EDE" w:rsidRPr="005A1D70" w:rsidRDefault="006953DD" w:rsidP="00AB448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jc w:val="center"/>
              <w:rPr>
                <w:b/>
                <w:bCs/>
                <w:color w:val="000000"/>
                <w:sz w:val="28"/>
              </w:rPr>
            </w:pPr>
            <w:r w:rsidRPr="005A1D70">
              <w:rPr>
                <w:b/>
                <w:bCs/>
                <w:color w:val="000000"/>
                <w:sz w:val="28"/>
              </w:rPr>
              <w:t>🔥</w:t>
            </w:r>
            <w:r w:rsidR="000B2DFD" w:rsidRPr="005A1D70">
              <w:rPr>
                <w:b/>
                <w:bCs/>
                <w:color w:val="000000"/>
                <w:sz w:val="28"/>
              </w:rPr>
              <w:t xml:space="preserve"> </w:t>
            </w:r>
            <w:r w:rsidR="000B2DFD" w:rsidRPr="005A1D70">
              <w:rPr>
                <w:b/>
                <w:bCs/>
                <w:color w:val="000000"/>
                <w:sz w:val="28"/>
              </w:rPr>
              <w:t>🔥</w:t>
            </w:r>
            <w:r w:rsidRPr="005A1D70">
              <w:rPr>
                <w:b/>
                <w:bCs/>
                <w:color w:val="000000"/>
                <w:sz w:val="28"/>
              </w:rPr>
              <w:t xml:space="preserve"> THE ULTIMATE VIBE </w:t>
            </w:r>
            <w:r w:rsidR="005A1D70" w:rsidRPr="005A1D70">
              <w:rPr>
                <w:b/>
                <w:bCs/>
                <w:color w:val="000000"/>
                <w:sz w:val="28"/>
              </w:rPr>
              <w:t>$675</w:t>
            </w:r>
            <w:r w:rsidR="00AB448E">
              <w:rPr>
                <w:b/>
                <w:bCs/>
                <w:color w:val="000000"/>
                <w:sz w:val="28"/>
              </w:rPr>
              <w:t xml:space="preserve"> </w:t>
            </w:r>
            <w:r w:rsidR="00AB448E" w:rsidRPr="00AB448E">
              <w:rPr>
                <w:rFonts w:ascii="Segoe UI Symbol" w:hAnsi="Segoe UI Symbol" w:cs="Segoe UI Symbol"/>
                <w:b/>
                <w:bCs/>
                <w:color w:val="000000"/>
                <w:sz w:val="28"/>
              </w:rPr>
              <w:t>☐</w:t>
            </w:r>
          </w:p>
          <w:p w14:paraId="5E61A75E" w14:textId="66BF2D4D" w:rsidR="00D443AD" w:rsidRDefault="006953DD" w:rsidP="00AB448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BE5F1" w:themeFill="accent1" w:themeFillTint="3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(6 PM – 1 AM | Dinner + Dance | A perfect chill-to-party mix!)</w:t>
            </w:r>
          </w:p>
          <w:p w14:paraId="781ED54C" w14:textId="0A3AB901" w:rsidR="00DD4EDE" w:rsidRPr="005A1D70" w:rsidRDefault="006953DD" w:rsidP="00AB448E">
            <w:pPr>
              <w:shd w:val="clear" w:color="auto" w:fill="EAF1DD" w:themeFill="accent3" w:themeFillTint="33"/>
              <w:jc w:val="center"/>
              <w:rPr>
                <w:b/>
                <w:bCs/>
                <w:color w:val="000000"/>
                <w:sz w:val="28"/>
                <w:bdr w:val="single" w:sz="4" w:space="0" w:color="auto"/>
              </w:rPr>
            </w:pPr>
            <w:r w:rsidRPr="005A1D70">
              <w:rPr>
                <w:b/>
                <w:bCs/>
                <w:color w:val="000000"/>
                <w:sz w:val="28"/>
              </w:rPr>
              <w:t>🔥</w:t>
            </w:r>
            <w:r w:rsidR="000B2DFD" w:rsidRPr="005A1D70">
              <w:rPr>
                <w:b/>
                <w:bCs/>
                <w:color w:val="000000"/>
                <w:sz w:val="28"/>
              </w:rPr>
              <w:t xml:space="preserve"> </w:t>
            </w:r>
            <w:r w:rsidR="000B2DFD" w:rsidRPr="005A1D70">
              <w:rPr>
                <w:b/>
                <w:bCs/>
                <w:color w:val="000000"/>
                <w:sz w:val="28"/>
              </w:rPr>
              <w:t>🔥</w:t>
            </w:r>
            <w:r w:rsidR="000B2DFD" w:rsidRPr="005A1D70">
              <w:rPr>
                <w:b/>
                <w:bCs/>
                <w:color w:val="000000"/>
                <w:sz w:val="28"/>
              </w:rPr>
              <w:t xml:space="preserve"> </w:t>
            </w:r>
            <w:r w:rsidR="000B2DFD" w:rsidRPr="005A1D70">
              <w:rPr>
                <w:b/>
                <w:bCs/>
                <w:color w:val="000000"/>
                <w:sz w:val="28"/>
              </w:rPr>
              <w:t>🔥</w:t>
            </w:r>
            <w:r w:rsidRPr="005A1D70">
              <w:rPr>
                <w:b/>
                <w:bCs/>
                <w:color w:val="000000"/>
                <w:sz w:val="28"/>
              </w:rPr>
              <w:t xml:space="preserve"> ALL-IN CELEBRATION –</w:t>
            </w:r>
            <w:r w:rsidR="005A1D70" w:rsidRPr="005A1D70">
              <w:rPr>
                <w:b/>
                <w:bCs/>
                <w:color w:val="000000"/>
                <w:sz w:val="28"/>
              </w:rPr>
              <w:t xml:space="preserve"> $825</w:t>
            </w:r>
            <w:r w:rsidR="00AB448E">
              <w:rPr>
                <w:b/>
                <w:bCs/>
                <w:color w:val="000000"/>
                <w:sz w:val="28"/>
              </w:rPr>
              <w:t xml:space="preserve"> </w:t>
            </w:r>
            <w:r w:rsidR="00AB448E" w:rsidRPr="00AB448E">
              <w:rPr>
                <w:rFonts w:ascii="Segoe UI Symbol" w:hAnsi="Segoe UI Symbol" w:cs="Segoe UI Symbol"/>
                <w:b/>
                <w:bCs/>
                <w:color w:val="000000"/>
                <w:sz w:val="28"/>
              </w:rPr>
              <w:t>☐</w:t>
            </w:r>
            <w:r w:rsidR="00AB448E">
              <w:rPr>
                <w:b/>
                <w:bCs/>
                <w:color w:val="000000"/>
                <w:sz w:val="28"/>
              </w:rPr>
              <w:t xml:space="preserve"> </w:t>
            </w:r>
          </w:p>
          <w:p w14:paraId="635EB895" w14:textId="0680A0E7" w:rsidR="00D443AD" w:rsidRDefault="006953DD" w:rsidP="00AB448E">
            <w:pPr>
              <w:pBdr>
                <w:bottom w:val="single" w:sz="4" w:space="1" w:color="auto"/>
              </w:pBdr>
              <w:shd w:val="clear" w:color="auto" w:fill="EAF1DD" w:themeFill="accent3" w:themeFillTint="33"/>
              <w:jc w:val="center"/>
              <w:rPr>
                <w:color w:val="000000"/>
                <w:sz w:val="28"/>
                <w:bdr w:val="single" w:sz="4" w:space="0" w:color="auto"/>
              </w:rPr>
            </w:pPr>
            <w:r w:rsidRPr="00DD4EDE">
              <w:rPr>
                <w:color w:val="000000"/>
                <w:sz w:val="28"/>
              </w:rPr>
              <w:t>(4 PM – 1 AM | Reception + Dinner + Dance | Full Light Show | Epic day-to-night</w:t>
            </w:r>
            <w:r w:rsidRPr="00DD4EDE">
              <w:rPr>
                <w:color w:val="000000"/>
                <w:sz w:val="28"/>
                <w:bdr w:val="single" w:sz="4" w:space="0" w:color="auto"/>
              </w:rPr>
              <w:t xml:space="preserve"> </w:t>
            </w:r>
            <w:r w:rsidRPr="00DD4EDE">
              <w:rPr>
                <w:color w:val="000000"/>
                <w:sz w:val="28"/>
              </w:rPr>
              <w:t>experience!)</w:t>
            </w:r>
          </w:p>
          <w:p w14:paraId="39FAF825" w14:textId="412B5ADD" w:rsidR="00DD4EDE" w:rsidRPr="005A1D70" w:rsidRDefault="000B2DFD" w:rsidP="00AB448E">
            <w:pPr>
              <w:shd w:val="clear" w:color="auto" w:fill="FDE9D9" w:themeFill="accent6" w:themeFillTint="33"/>
              <w:jc w:val="center"/>
              <w:rPr>
                <w:b/>
                <w:bCs/>
                <w:color w:val="000000"/>
                <w:sz w:val="28"/>
              </w:rPr>
            </w:pPr>
            <w:r w:rsidRPr="005A1D70">
              <w:rPr>
                <w:b/>
                <w:bCs/>
                <w:color w:val="000000"/>
                <w:sz w:val="28"/>
              </w:rPr>
              <w:t>🔥</w:t>
            </w:r>
            <w:r w:rsidRPr="005A1D70">
              <w:rPr>
                <w:b/>
                <w:bCs/>
                <w:color w:val="000000"/>
                <w:sz w:val="28"/>
              </w:rPr>
              <w:t xml:space="preserve"> </w:t>
            </w:r>
            <w:r w:rsidRPr="005A1D70">
              <w:rPr>
                <w:b/>
                <w:bCs/>
                <w:color w:val="000000"/>
                <w:sz w:val="28"/>
              </w:rPr>
              <w:t>🔥</w:t>
            </w:r>
            <w:r w:rsidRPr="005A1D70">
              <w:rPr>
                <w:b/>
                <w:bCs/>
                <w:color w:val="000000"/>
                <w:sz w:val="28"/>
              </w:rPr>
              <w:t xml:space="preserve"> </w:t>
            </w:r>
            <w:r w:rsidRPr="005A1D70">
              <w:rPr>
                <w:b/>
                <w:bCs/>
                <w:color w:val="000000"/>
                <w:sz w:val="28"/>
              </w:rPr>
              <w:t>🔥</w:t>
            </w:r>
            <w:r w:rsidRPr="005A1D70">
              <w:rPr>
                <w:b/>
                <w:bCs/>
                <w:color w:val="000000"/>
                <w:sz w:val="28"/>
              </w:rPr>
              <w:t xml:space="preserve"> </w:t>
            </w:r>
            <w:r w:rsidRPr="005A1D70">
              <w:rPr>
                <w:b/>
                <w:bCs/>
                <w:color w:val="000000"/>
                <w:sz w:val="28"/>
              </w:rPr>
              <w:t>🔥</w:t>
            </w:r>
            <w:r w:rsidR="006953DD" w:rsidRPr="005A1D70">
              <w:rPr>
                <w:b/>
                <w:bCs/>
                <w:color w:val="000000"/>
                <w:sz w:val="28"/>
              </w:rPr>
              <w:t xml:space="preserve"> THE WEDDING DREAM </w:t>
            </w:r>
            <w:r w:rsidR="005A1D70" w:rsidRPr="005A1D70">
              <w:rPr>
                <w:b/>
                <w:bCs/>
                <w:color w:val="000000"/>
                <w:sz w:val="28"/>
              </w:rPr>
              <w:t>$950</w:t>
            </w:r>
            <w:r w:rsidR="00AB448E">
              <w:rPr>
                <w:b/>
                <w:bCs/>
                <w:color w:val="000000"/>
                <w:sz w:val="28"/>
              </w:rPr>
              <w:t xml:space="preserve"> </w:t>
            </w:r>
            <w:r w:rsidR="00AB448E" w:rsidRPr="00AB448E">
              <w:rPr>
                <w:rFonts w:ascii="Segoe UI Symbol" w:hAnsi="Segoe UI Symbol" w:cs="Segoe UI Symbol"/>
                <w:b/>
                <w:bCs/>
                <w:color w:val="000000"/>
                <w:sz w:val="28"/>
              </w:rPr>
              <w:t>☐</w:t>
            </w:r>
          </w:p>
          <w:p w14:paraId="1DACEA2D" w14:textId="25232A30" w:rsidR="00DD4EDE" w:rsidRDefault="006953DD" w:rsidP="00AB448E">
            <w:pPr>
              <w:shd w:val="clear" w:color="auto" w:fill="FDE9D9" w:themeFill="accent6" w:themeFillTint="3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(Ceremony + Reception + Dinner + Dance | Full Light Show |</w:t>
            </w:r>
          </w:p>
          <w:p w14:paraId="43DC1A80" w14:textId="4CAE7F1E" w:rsidR="00D443AD" w:rsidRDefault="006953DD" w:rsidP="00AB448E">
            <w:pPr>
              <w:shd w:val="clear" w:color="auto" w:fill="FDE9D9" w:themeFill="accent6" w:themeFillTint="33"/>
              <w:jc w:val="center"/>
            </w:pPr>
            <w:r>
              <w:rPr>
                <w:color w:val="000000"/>
                <w:sz w:val="28"/>
              </w:rPr>
              <w:t xml:space="preserve"> Includes 2 setups</w:t>
            </w:r>
            <w:r w:rsidR="000B2DFD">
              <w:rPr>
                <w:color w:val="000000"/>
                <w:sz w:val="28"/>
              </w:rPr>
              <w:t xml:space="preserve">, Times:  Depends on your day </w:t>
            </w:r>
            <w:r w:rsidR="000B2DFD" w:rsidRPr="000B2D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color w:val="000000"/>
                <w:sz w:val="28"/>
              </w:rPr>
              <w:t>)</w:t>
            </w:r>
          </w:p>
        </w:tc>
      </w:tr>
      <w:tr w:rsidR="00D443AD" w14:paraId="3DB27862" w14:textId="77777777" w:rsidTr="00AB448E">
        <w:trPr>
          <w:trHeight w:val="3061"/>
        </w:trPr>
        <w:tc>
          <w:tcPr>
            <w:tcW w:w="10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38F114" w14:textId="7455E3B3" w:rsidR="00D443AD" w:rsidRDefault="006953DD" w:rsidP="005A1D70">
            <w:pPr>
              <w:pBdr>
                <w:left w:val="single" w:sz="24" w:space="4" w:color="auto"/>
                <w:right w:val="single" w:sz="24" w:space="4" w:color="auto"/>
              </w:pBdr>
              <w:jc w:val="center"/>
            </w:pPr>
            <w:r>
              <w:rPr>
                <w:b/>
                <w:color w:val="000000"/>
                <w:sz w:val="36"/>
              </w:rPr>
              <w:t xml:space="preserve">✨ </w:t>
            </w:r>
            <w:r w:rsidRPr="002B6882">
              <w:rPr>
                <w:b/>
                <w:color w:val="5F497A" w:themeColor="accent4" w:themeShade="BF"/>
                <w:sz w:val="44"/>
                <w:szCs w:val="28"/>
              </w:rPr>
              <w:t>EXTRAS &amp; ADD-ONS</w:t>
            </w:r>
            <w:r w:rsidR="005A1D70" w:rsidRPr="002B6882">
              <w:rPr>
                <w:b/>
                <w:color w:val="5F497A" w:themeColor="accent4" w:themeShade="BF"/>
                <w:sz w:val="44"/>
                <w:szCs w:val="28"/>
              </w:rPr>
              <w:t xml:space="preserve"> –LEVEL UP?</w:t>
            </w:r>
            <w:r>
              <w:rPr>
                <w:b/>
                <w:color w:val="000000"/>
                <w:sz w:val="36"/>
              </w:rPr>
              <w:br/>
            </w:r>
            <w:r w:rsidR="005A1D70" w:rsidRPr="00C2354B">
              <w:rPr>
                <w:b/>
                <w:bCs/>
                <w:i/>
                <w:iCs/>
                <w:color w:val="5F497A" w:themeColor="accent4" w:themeShade="BF"/>
              </w:rPr>
              <w:t>Please highlight any extras you’d like!</w:t>
            </w:r>
          </w:p>
          <w:p w14:paraId="20855925" w14:textId="7581A67A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💡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Extra Lighting</w:t>
            </w:r>
            <w:r w:rsidR="006953DD" w:rsidRPr="00AB448E">
              <w:rPr>
                <w:color w:val="000000"/>
                <w:sz w:val="28"/>
              </w:rPr>
              <w:t xml:space="preserve"> – $100 (More glow, more energy!)</w:t>
            </w:r>
          </w:p>
          <w:p w14:paraId="36B9A1DB" w14:textId="28CBBBF2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🎤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PA System (Mic + Speaker)</w:t>
            </w:r>
            <w:r w:rsidR="006953DD" w:rsidRPr="00AB448E">
              <w:rPr>
                <w:color w:val="000000"/>
                <w:sz w:val="28"/>
              </w:rPr>
              <w:t xml:space="preserve"> – $100 (</w:t>
            </w:r>
            <w:r w:rsidR="005A1D70" w:rsidRPr="00AB448E">
              <w:rPr>
                <w:color w:val="000000"/>
                <w:sz w:val="28"/>
              </w:rPr>
              <w:t>C</w:t>
            </w:r>
            <w:r w:rsidR="006953DD" w:rsidRPr="00AB448E">
              <w:rPr>
                <w:color w:val="000000"/>
                <w:sz w:val="28"/>
              </w:rPr>
              <w:t>eremon</w:t>
            </w:r>
            <w:r w:rsidR="009855B3">
              <w:rPr>
                <w:color w:val="000000"/>
                <w:sz w:val="28"/>
              </w:rPr>
              <w:t>y</w:t>
            </w:r>
            <w:r w:rsidR="006953DD" w:rsidRPr="00AB448E">
              <w:rPr>
                <w:color w:val="000000"/>
                <w:sz w:val="28"/>
              </w:rPr>
              <w:t>, speeches, or outdoor setups)</w:t>
            </w:r>
          </w:p>
          <w:p w14:paraId="0A8317FE" w14:textId="18D531BA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🎙️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Mic Stand –</w:t>
            </w:r>
            <w:r w:rsidR="006953DD" w:rsidRPr="00AB448E">
              <w:rPr>
                <w:color w:val="000000"/>
                <w:sz w:val="28"/>
              </w:rPr>
              <w:t xml:space="preserve"> $20 (Hands-free for speeches or announcements)</w:t>
            </w:r>
          </w:p>
          <w:p w14:paraId="623C1F0C" w14:textId="7F8AD2BF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🌈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Uplights (4)</w:t>
            </w:r>
            <w:r w:rsidR="006953DD" w:rsidRPr="00AB448E">
              <w:rPr>
                <w:color w:val="000000"/>
                <w:sz w:val="28"/>
              </w:rPr>
              <w:t xml:space="preserve"> – $60 (Add ambiance and color to your venue)</w:t>
            </w:r>
          </w:p>
          <w:p w14:paraId="377FFCE8" w14:textId="75A8BA64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🎲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Shoe Game</w:t>
            </w:r>
            <w:r w:rsidR="006953DD" w:rsidRPr="00AB448E">
              <w:rPr>
                <w:color w:val="000000"/>
                <w:sz w:val="28"/>
              </w:rPr>
              <w:t xml:space="preserve"> – $25 (A wedding favorite – always gets laughs!)</w:t>
            </w:r>
          </w:p>
          <w:p w14:paraId="44161930" w14:textId="523E0339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🎤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Emcee Duties</w:t>
            </w:r>
            <w:r w:rsidR="006953DD" w:rsidRPr="00AB448E">
              <w:rPr>
                <w:color w:val="000000"/>
                <w:sz w:val="28"/>
              </w:rPr>
              <w:t xml:space="preserve"> – $</w:t>
            </w:r>
            <w:r w:rsidR="005A1D70" w:rsidRPr="00AB448E">
              <w:rPr>
                <w:color w:val="000000"/>
                <w:sz w:val="28"/>
              </w:rPr>
              <w:t>75</w:t>
            </w:r>
            <w:r w:rsidR="006953DD" w:rsidRPr="00AB448E">
              <w:rPr>
                <w:color w:val="000000"/>
                <w:sz w:val="28"/>
              </w:rPr>
              <w:t xml:space="preserve"> (I can guide your event with style and fun)</w:t>
            </w:r>
          </w:p>
          <w:p w14:paraId="1ED1162A" w14:textId="36531F48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⏰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Extra Hours after 1AM</w:t>
            </w:r>
            <w:r w:rsidR="006953DD" w:rsidRPr="00AB448E">
              <w:rPr>
                <w:color w:val="000000"/>
                <w:sz w:val="28"/>
              </w:rPr>
              <w:t xml:space="preserve"> – $100/hr (Because sometimes... the party can’t stop!)</w:t>
            </w:r>
          </w:p>
          <w:p w14:paraId="564C06EC" w14:textId="1BB9EF75" w:rsidR="00D443AD" w:rsidRDefault="00AB448E" w:rsidP="00AB448E">
            <w:pPr>
              <w:ind w:left="360"/>
            </w:pPr>
            <w:r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☐</w:t>
            </w:r>
            <w:r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 xml:space="preserve">  </w:t>
            </w:r>
            <w:r w:rsidR="006953DD" w:rsidRPr="00AB448E">
              <w:rPr>
                <w:rFonts w:ascii="Segoe UI Emoji" w:hAnsi="Segoe UI Emoji" w:cs="Segoe UI Emoji"/>
                <w:b/>
                <w:bCs/>
                <w:color w:val="000000"/>
                <w:sz w:val="28"/>
              </w:rPr>
              <w:t>🚚</w:t>
            </w:r>
            <w:r w:rsidR="006953DD" w:rsidRPr="00AB448E">
              <w:rPr>
                <w:b/>
                <w:bCs/>
                <w:color w:val="000000"/>
                <w:sz w:val="28"/>
              </w:rPr>
              <w:t xml:space="preserve"> Double Setup</w:t>
            </w:r>
            <w:r w:rsidR="006953DD" w:rsidRPr="00AB448E">
              <w:rPr>
                <w:color w:val="000000"/>
                <w:sz w:val="28"/>
              </w:rPr>
              <w:t xml:space="preserve"> – $50 (If your ceremony and reception are in separate spots)</w:t>
            </w:r>
          </w:p>
        </w:tc>
      </w:tr>
      <w:tr w:rsidR="00D443AD" w14:paraId="58CC9B55" w14:textId="77777777" w:rsidTr="00AB448E">
        <w:trPr>
          <w:trHeight w:val="3542"/>
        </w:trPr>
        <w:tc>
          <w:tcPr>
            <w:tcW w:w="10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AA6D9" w14:textId="514A2FD8" w:rsidR="00D443AD" w:rsidRDefault="006953DD">
            <w:pPr>
              <w:jc w:val="center"/>
              <w:rPr>
                <w:i/>
                <w:iCs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36"/>
              </w:rPr>
              <w:lastRenderedPageBreak/>
              <w:t xml:space="preserve">💖 </w:t>
            </w:r>
            <w:r w:rsidRPr="002B6882">
              <w:rPr>
                <w:b/>
                <w:color w:val="5F497A" w:themeColor="accent4" w:themeShade="BF"/>
                <w:sz w:val="44"/>
                <w:szCs w:val="28"/>
              </w:rPr>
              <w:t>WEDDING MUST-HAVES (OPTIONAL)</w:t>
            </w:r>
            <w:r>
              <w:rPr>
                <w:b/>
                <w:color w:val="000000"/>
                <w:sz w:val="36"/>
              </w:rPr>
              <w:br/>
            </w:r>
            <w:r w:rsidRPr="00AB448E">
              <w:rPr>
                <w:i/>
                <w:iCs/>
                <w:color w:val="000000"/>
                <w:sz w:val="24"/>
                <w:szCs w:val="20"/>
              </w:rPr>
              <w:t>Let's make your special moments truly yours. Fill out these details:</w:t>
            </w:r>
          </w:p>
          <w:p w14:paraId="04F48156" w14:textId="77777777" w:rsidR="00AB448E" w:rsidRDefault="00AB448E">
            <w:pPr>
              <w:jc w:val="center"/>
            </w:pPr>
          </w:p>
          <w:p w14:paraId="41FFB25E" w14:textId="53ED4A5A" w:rsidR="00D443AD" w:rsidRDefault="006953DD" w:rsidP="005A1D70">
            <w:r>
              <w:rPr>
                <w:color w:val="000000"/>
                <w:sz w:val="28"/>
              </w:rPr>
              <w:t>1</w:t>
            </w:r>
            <w:r w:rsidRPr="00C2354B">
              <w:rPr>
                <w:color w:val="000000"/>
                <w:sz w:val="28"/>
                <w:vertAlign w:val="superscript"/>
              </w:rPr>
              <w:t>st</w:t>
            </w:r>
            <w:r w:rsidR="00C2354B"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Dance Song: _____</w:t>
            </w:r>
            <w:r w:rsidR="005A1D70">
              <w:rPr>
                <w:color w:val="000000"/>
                <w:sz w:val="28"/>
              </w:rPr>
              <w:t>______________________________________________________</w:t>
            </w:r>
            <w:r>
              <w:rPr>
                <w:color w:val="000000"/>
                <w:sz w:val="28"/>
              </w:rPr>
              <w:t>______________________</w:t>
            </w:r>
          </w:p>
          <w:p w14:paraId="096AA156" w14:textId="00D958B4" w:rsidR="00D443AD" w:rsidRDefault="005A1D70" w:rsidP="005A1D7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Bride/Parent </w:t>
            </w:r>
            <w:r w:rsidR="006953DD">
              <w:rPr>
                <w:color w:val="000000"/>
                <w:sz w:val="28"/>
              </w:rPr>
              <w:t>Dance:</w:t>
            </w:r>
            <w:r>
              <w:rPr>
                <w:color w:val="000000"/>
                <w:sz w:val="28"/>
              </w:rPr>
              <w:t>____________________________________________________</w:t>
            </w:r>
            <w:r w:rsidR="006953DD">
              <w:rPr>
                <w:color w:val="000000"/>
                <w:sz w:val="28"/>
              </w:rPr>
              <w:t>_________________________</w:t>
            </w:r>
          </w:p>
          <w:p w14:paraId="53ED1EC8" w14:textId="69E1EE8A" w:rsidR="005A1D70" w:rsidRDefault="005A1D70" w:rsidP="005A1D70">
            <w:r>
              <w:rPr>
                <w:color w:val="000000"/>
                <w:sz w:val="28"/>
              </w:rPr>
              <w:t>Groom/Parent dance:</w:t>
            </w:r>
            <w:r w:rsidR="00C2354B">
              <w:rPr>
                <w:color w:val="000000"/>
                <w:sz w:val="28"/>
              </w:rPr>
              <w:t xml:space="preserve"> </w:t>
            </w:r>
            <w:r w:rsidR="00C2354B">
              <w:rPr>
                <w:color w:val="000000"/>
                <w:sz w:val="28"/>
              </w:rPr>
              <w:t>___________________________________________________________________________</w:t>
            </w:r>
          </w:p>
          <w:p w14:paraId="5ABC03E8" w14:textId="33FF72C0" w:rsidR="00D443AD" w:rsidRDefault="006953DD" w:rsidP="005A1D7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Wedding Party Dance: _</w:t>
            </w:r>
            <w:r w:rsidR="005A1D70">
              <w:rPr>
                <w:color w:val="000000"/>
                <w:sz w:val="28"/>
              </w:rPr>
              <w:t>______________________________________________________</w:t>
            </w:r>
            <w:r>
              <w:rPr>
                <w:color w:val="000000"/>
                <w:sz w:val="28"/>
              </w:rPr>
              <w:t>____________________</w:t>
            </w:r>
          </w:p>
          <w:p w14:paraId="39C3673E" w14:textId="4BC4FA27" w:rsidR="00BA2B6A" w:rsidRDefault="00BA2B6A" w:rsidP="005A1D70">
            <w:r>
              <w:rPr>
                <w:color w:val="000000"/>
                <w:sz w:val="28"/>
              </w:rPr>
              <w:t>Other Dance:</w:t>
            </w:r>
            <w:r w:rsidRPr="00BA2B6A">
              <w:rPr>
                <w:color w:val="000000"/>
                <w:sz w:val="28"/>
              </w:rPr>
              <w:t xml:space="preserve"> </w:t>
            </w:r>
            <w:r w:rsidRPr="00BA2B6A">
              <w:rPr>
                <w:color w:val="000000"/>
                <w:sz w:val="28"/>
              </w:rPr>
              <w:t>___________________________________________________________________________</w:t>
            </w:r>
          </w:p>
          <w:p w14:paraId="79EEC6CD" w14:textId="39C0BB95" w:rsidR="00D443AD" w:rsidRDefault="006953DD" w:rsidP="005A1D70">
            <w:r>
              <w:rPr>
                <w:color w:val="000000"/>
                <w:sz w:val="28"/>
              </w:rPr>
              <w:t>Entrance Song: YES ☐   NO ☐ _____</w:t>
            </w:r>
            <w:r w:rsidR="005A1D70">
              <w:rPr>
                <w:color w:val="000000"/>
                <w:sz w:val="28"/>
              </w:rPr>
              <w:t>___________________________</w:t>
            </w:r>
            <w:r>
              <w:rPr>
                <w:color w:val="000000"/>
                <w:sz w:val="28"/>
              </w:rPr>
              <w:t>_____________</w:t>
            </w:r>
          </w:p>
          <w:p w14:paraId="584D9969" w14:textId="3424DE07" w:rsidR="00D443AD" w:rsidRDefault="006953DD" w:rsidP="005A1D70">
            <w:r>
              <w:rPr>
                <w:color w:val="000000"/>
                <w:sz w:val="28"/>
              </w:rPr>
              <w:t>Bouquet Toss: YES ☐   NO ☐</w:t>
            </w:r>
            <w:r w:rsidR="005A1D70">
              <w:rPr>
                <w:color w:val="000000"/>
                <w:sz w:val="28"/>
              </w:rPr>
              <w:t>______________________________________________________</w:t>
            </w:r>
          </w:p>
          <w:p w14:paraId="34034390" w14:textId="4DA5DC08" w:rsidR="00D443AD" w:rsidRDefault="006953DD" w:rsidP="005A1D70">
            <w:r>
              <w:rPr>
                <w:color w:val="000000"/>
                <w:sz w:val="28"/>
              </w:rPr>
              <w:t>Garter Toss: YES ☐   NO ☐</w:t>
            </w:r>
            <w:r w:rsidR="005A1D70">
              <w:rPr>
                <w:color w:val="000000"/>
                <w:sz w:val="28"/>
              </w:rPr>
              <w:t>______________________________________________________</w:t>
            </w:r>
          </w:p>
          <w:p w14:paraId="7C43ACCC" w14:textId="184B2D06" w:rsidR="00D443AD" w:rsidRDefault="006953DD" w:rsidP="005A1D70">
            <w:r>
              <w:rPr>
                <w:color w:val="000000"/>
                <w:sz w:val="28"/>
              </w:rPr>
              <w:t>Kissing Game (During Dinner): _______</w:t>
            </w:r>
            <w:r w:rsidR="005A1D70">
              <w:rPr>
                <w:color w:val="000000"/>
                <w:sz w:val="28"/>
              </w:rPr>
              <w:t>___________________________</w:t>
            </w:r>
            <w:r>
              <w:rPr>
                <w:color w:val="000000"/>
                <w:sz w:val="28"/>
              </w:rPr>
              <w:t>___________</w:t>
            </w:r>
          </w:p>
          <w:p w14:paraId="4B4904DF" w14:textId="19C2D7F3" w:rsidR="00D443AD" w:rsidRDefault="006953DD" w:rsidP="005A1D70">
            <w:r>
              <w:rPr>
                <w:color w:val="000000"/>
                <w:sz w:val="28"/>
              </w:rPr>
              <w:t>🔥 Must Play Songs: _______</w:t>
            </w:r>
            <w:r w:rsidR="005A1D70">
              <w:rPr>
                <w:color w:val="000000"/>
                <w:sz w:val="28"/>
              </w:rPr>
              <w:t>______________________________________________________</w:t>
            </w:r>
            <w:r>
              <w:rPr>
                <w:color w:val="000000"/>
                <w:sz w:val="28"/>
              </w:rPr>
              <w:t>________________</w:t>
            </w:r>
          </w:p>
          <w:p w14:paraId="1916892B" w14:textId="77777777" w:rsidR="00D443AD" w:rsidRDefault="006953DD" w:rsidP="005A1D7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🚫 Do Not Play: _________</w:t>
            </w:r>
            <w:r w:rsidR="005A1D70">
              <w:rPr>
                <w:color w:val="000000"/>
                <w:sz w:val="28"/>
              </w:rPr>
              <w:t>______________________________________________________</w:t>
            </w:r>
            <w:r>
              <w:rPr>
                <w:color w:val="000000"/>
                <w:sz w:val="28"/>
              </w:rPr>
              <w:t>__________________</w:t>
            </w:r>
          </w:p>
          <w:p w14:paraId="4B4CB51B" w14:textId="704BC19C" w:rsidR="00AB448E" w:rsidRDefault="00AB448E" w:rsidP="005A1D70"/>
        </w:tc>
      </w:tr>
      <w:tr w:rsidR="00D443AD" w14:paraId="1E46175A" w14:textId="77777777" w:rsidTr="00AB448E">
        <w:trPr>
          <w:trHeight w:val="2394"/>
        </w:trPr>
        <w:tc>
          <w:tcPr>
            <w:tcW w:w="10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FF381" w14:textId="77777777" w:rsidR="00D443AD" w:rsidRDefault="006953DD" w:rsidP="00C2354B">
            <w:pPr>
              <w:pStyle w:val="ListParagraph"/>
              <w:jc w:val="center"/>
            </w:pPr>
            <w:r w:rsidRPr="00C2354B">
              <w:rPr>
                <w:rFonts w:ascii="Segoe UI Emoji" w:hAnsi="Segoe UI Emoji" w:cs="Segoe UI Emoji"/>
                <w:b/>
                <w:color w:val="5F497A" w:themeColor="accent4" w:themeShade="BF"/>
                <w:sz w:val="36"/>
              </w:rPr>
              <w:t>💵</w:t>
            </w:r>
            <w:r w:rsidRPr="00C2354B">
              <w:rPr>
                <w:b/>
                <w:color w:val="5F497A" w:themeColor="accent4" w:themeShade="BF"/>
                <w:sz w:val="36"/>
              </w:rPr>
              <w:t xml:space="preserve"> </w:t>
            </w:r>
            <w:r w:rsidRPr="002B6882">
              <w:rPr>
                <w:b/>
                <w:color w:val="5F497A" w:themeColor="accent4" w:themeShade="BF"/>
                <w:sz w:val="44"/>
                <w:szCs w:val="28"/>
              </w:rPr>
              <w:t>PAYMENT DETAILS</w:t>
            </w:r>
            <w:r w:rsidRPr="00C2354B">
              <w:rPr>
                <w:b/>
                <w:color w:val="000000"/>
                <w:sz w:val="36"/>
              </w:rPr>
              <w:br/>
            </w:r>
          </w:p>
          <w:p w14:paraId="252CDE3A" w14:textId="3542322F" w:rsidR="00D443AD" w:rsidRPr="00AB448E" w:rsidRDefault="006953DD" w:rsidP="00C2354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B448E">
              <w:rPr>
                <w:color w:val="000000"/>
                <w:sz w:val="36"/>
                <w:szCs w:val="28"/>
              </w:rPr>
              <w:t xml:space="preserve">Event Price: $ </w:t>
            </w:r>
            <w:r w:rsidR="00C2354B" w:rsidRPr="00AB448E">
              <w:rPr>
                <w:color w:val="000000"/>
                <w:sz w:val="28"/>
              </w:rPr>
              <w:t>______________________________________________________</w:t>
            </w:r>
          </w:p>
          <w:p w14:paraId="45561D81" w14:textId="16D2A79A" w:rsidR="00D443AD" w:rsidRPr="00AB448E" w:rsidRDefault="006953DD" w:rsidP="00C2354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B448E">
              <w:rPr>
                <w:color w:val="000000"/>
                <w:sz w:val="36"/>
                <w:szCs w:val="28"/>
              </w:rPr>
              <w:t xml:space="preserve">Travel Costs: $ </w:t>
            </w:r>
            <w:r w:rsidR="00C2354B" w:rsidRPr="00AB448E">
              <w:rPr>
                <w:color w:val="000000"/>
                <w:sz w:val="28"/>
              </w:rPr>
              <w:t>___________________________</w:t>
            </w:r>
            <w:r w:rsidRPr="00AB448E">
              <w:rPr>
                <w:color w:val="000000"/>
                <w:sz w:val="36"/>
                <w:szCs w:val="28"/>
              </w:rPr>
              <w:t xml:space="preserve"> </w:t>
            </w:r>
            <w:r w:rsidR="00C2354B" w:rsidRPr="00AB448E">
              <w:rPr>
                <w:color w:val="000000"/>
                <w:sz w:val="36"/>
                <w:szCs w:val="28"/>
              </w:rPr>
              <w:t>(H</w:t>
            </w:r>
            <w:r w:rsidRPr="00AB448E">
              <w:rPr>
                <w:color w:val="000000"/>
                <w:sz w:val="36"/>
                <w:szCs w:val="28"/>
              </w:rPr>
              <w:t>otel</w:t>
            </w:r>
            <w:r w:rsidR="00C2354B" w:rsidRPr="00AB448E">
              <w:rPr>
                <w:color w:val="000000"/>
                <w:sz w:val="36"/>
                <w:szCs w:val="28"/>
              </w:rPr>
              <w:t>s</w:t>
            </w:r>
            <w:r w:rsidRPr="00AB448E">
              <w:rPr>
                <w:color w:val="000000"/>
                <w:sz w:val="36"/>
                <w:szCs w:val="28"/>
              </w:rPr>
              <w:t>, mileage if needed)</w:t>
            </w:r>
          </w:p>
          <w:p w14:paraId="13B6ADD1" w14:textId="76779A66" w:rsidR="00D443AD" w:rsidRPr="00AB448E" w:rsidRDefault="006953DD" w:rsidP="00C2354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B448E">
              <w:rPr>
                <w:color w:val="000000"/>
                <w:sz w:val="36"/>
                <w:szCs w:val="28"/>
              </w:rPr>
              <w:t xml:space="preserve">Extras: $ </w:t>
            </w:r>
            <w:r w:rsidR="00C2354B" w:rsidRPr="00AB448E">
              <w:rPr>
                <w:color w:val="000000"/>
                <w:sz w:val="28"/>
              </w:rPr>
              <w:t>______________________________________________________</w:t>
            </w:r>
          </w:p>
          <w:p w14:paraId="6236D722" w14:textId="77777777" w:rsidR="00D443AD" w:rsidRPr="00AB448E" w:rsidRDefault="006953DD" w:rsidP="00C2354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B448E">
              <w:rPr>
                <w:color w:val="000000"/>
                <w:sz w:val="36"/>
                <w:szCs w:val="28"/>
              </w:rPr>
              <w:t xml:space="preserve">Deposit </w:t>
            </w:r>
            <w:r w:rsidRPr="00AB448E">
              <w:rPr>
                <w:color w:val="000000"/>
                <w:sz w:val="28"/>
              </w:rPr>
              <w:t xml:space="preserve">(Minimum $100): </w:t>
            </w:r>
            <w:r w:rsidRPr="00AB448E">
              <w:rPr>
                <w:color w:val="000000"/>
                <w:sz w:val="36"/>
                <w:szCs w:val="28"/>
              </w:rPr>
              <w:t xml:space="preserve">$ __________ PAID </w:t>
            </w:r>
            <w:bookmarkStart w:id="0" w:name="_Hlk203384790"/>
            <w:r w:rsidRPr="00AB448E">
              <w:rPr>
                <w:rFonts w:ascii="Segoe UI Symbol" w:hAnsi="Segoe UI Symbol" w:cs="Segoe UI Symbol"/>
                <w:color w:val="000000"/>
                <w:sz w:val="36"/>
                <w:szCs w:val="28"/>
              </w:rPr>
              <w:t>☐</w:t>
            </w:r>
            <w:bookmarkEnd w:id="0"/>
          </w:p>
          <w:p w14:paraId="58AC6C79" w14:textId="77777777" w:rsidR="00D443AD" w:rsidRPr="00AB448E" w:rsidRDefault="006953DD" w:rsidP="00C2354B">
            <w:pPr>
              <w:pStyle w:val="ListParagraph"/>
              <w:numPr>
                <w:ilvl w:val="0"/>
                <w:numId w:val="12"/>
              </w:numPr>
            </w:pPr>
            <w:r w:rsidRPr="00AB448E">
              <w:rPr>
                <w:color w:val="000000"/>
                <w:sz w:val="36"/>
                <w:szCs w:val="28"/>
              </w:rPr>
              <w:t xml:space="preserve">TOTAL: $ </w:t>
            </w:r>
            <w:r w:rsidR="00C2354B" w:rsidRPr="00AB448E">
              <w:rPr>
                <w:color w:val="000000"/>
                <w:sz w:val="28"/>
              </w:rPr>
              <w:t>______________________________________________________</w:t>
            </w:r>
          </w:p>
          <w:p w14:paraId="6CE813A2" w14:textId="2129F7D9" w:rsidR="00AB448E" w:rsidRDefault="00AB448E" w:rsidP="00AB448E">
            <w:pPr>
              <w:pStyle w:val="ListParagraph"/>
            </w:pPr>
          </w:p>
        </w:tc>
      </w:tr>
      <w:tr w:rsidR="00D443AD" w14:paraId="5488B851" w14:textId="77777777" w:rsidTr="00AB448E">
        <w:trPr>
          <w:trHeight w:val="2715"/>
        </w:trPr>
        <w:tc>
          <w:tcPr>
            <w:tcW w:w="10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AA7F3" w14:textId="77777777" w:rsidR="00D443AD" w:rsidRDefault="006953DD">
            <w:pPr>
              <w:jc w:val="center"/>
            </w:pPr>
            <w:r w:rsidRPr="005A1D70">
              <w:rPr>
                <w:b/>
                <w:color w:val="5F497A" w:themeColor="accent4" w:themeShade="BF"/>
                <w:sz w:val="36"/>
              </w:rPr>
              <w:t>🖊️</w:t>
            </w:r>
            <w:r w:rsidRPr="002B6882">
              <w:rPr>
                <w:b/>
                <w:color w:val="5F497A" w:themeColor="accent4" w:themeShade="BF"/>
                <w:sz w:val="44"/>
                <w:szCs w:val="28"/>
              </w:rPr>
              <w:t xml:space="preserve"> SIGNATURES</w:t>
            </w:r>
            <w:r>
              <w:rPr>
                <w:b/>
                <w:color w:val="000000"/>
                <w:sz w:val="36"/>
              </w:rPr>
              <w:br/>
            </w:r>
          </w:p>
          <w:p w14:paraId="0809B700" w14:textId="6F671B4C" w:rsidR="00D443AD" w:rsidRDefault="006953DD" w:rsidP="005A1D7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Client(s) Signature &amp; Date: ______________________</w:t>
            </w:r>
            <w:r w:rsidR="005A1D70">
              <w:rPr>
                <w:color w:val="000000"/>
                <w:sz w:val="28"/>
              </w:rPr>
              <w:t>___________________________</w:t>
            </w:r>
            <w:r>
              <w:rPr>
                <w:color w:val="000000"/>
                <w:sz w:val="28"/>
              </w:rPr>
              <w:t>_____</w:t>
            </w:r>
          </w:p>
          <w:p w14:paraId="3CCBBEE5" w14:textId="77777777" w:rsidR="005A1D70" w:rsidRDefault="005A1D70" w:rsidP="005A1D70"/>
          <w:p w14:paraId="044DFDE7" w14:textId="618F3715" w:rsidR="00D443AD" w:rsidRDefault="006953DD" w:rsidP="005A1D7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DJ Fishguy (Scotty J) Signature &amp; Date: _____________________</w:t>
            </w:r>
            <w:r w:rsidR="005A1D70">
              <w:rPr>
                <w:color w:val="000000"/>
                <w:sz w:val="28"/>
              </w:rPr>
              <w:t>___________________________</w:t>
            </w:r>
            <w:r>
              <w:rPr>
                <w:color w:val="000000"/>
                <w:sz w:val="28"/>
              </w:rPr>
              <w:t>______</w:t>
            </w:r>
          </w:p>
          <w:p w14:paraId="72D6B232" w14:textId="77777777" w:rsidR="00DD4EDE" w:rsidRPr="00DD4EDE" w:rsidRDefault="00DD4EDE">
            <w:pPr>
              <w:jc w:val="center"/>
              <w:rPr>
                <w:color w:val="EE0000"/>
                <w:sz w:val="28"/>
              </w:rPr>
            </w:pPr>
          </w:p>
          <w:p w14:paraId="77BE246F" w14:textId="364AF529" w:rsidR="00DD4EDE" w:rsidRPr="009855B3" w:rsidRDefault="00DD4EDE">
            <w:pPr>
              <w:jc w:val="center"/>
            </w:pPr>
            <w:r w:rsidRPr="009855B3">
              <w:rPr>
                <w:b/>
                <w:color w:val="5F497A" w:themeColor="accent4" w:themeShade="BF"/>
                <w:sz w:val="28"/>
              </w:rPr>
              <w:t xml:space="preserve">Thank you for choosing NSDJ – DJ Fishguy! Get ready for an unforgettable night filled with music, fun, laughter, and amazing memories! </w:t>
            </w:r>
          </w:p>
        </w:tc>
      </w:tr>
    </w:tbl>
    <w:p w14:paraId="1C13CBAD" w14:textId="69CA3F23" w:rsidR="00D443AD" w:rsidRDefault="006953DD">
      <w:pPr>
        <w:jc w:val="center"/>
      </w:pPr>
      <w:r>
        <w:rPr>
          <w:sz w:val="24"/>
        </w:rPr>
        <w:br/>
        <w:t>💡 A signed contract secures your booking.</w:t>
      </w:r>
      <w:r>
        <w:rPr>
          <w:sz w:val="24"/>
        </w:rPr>
        <w:br/>
        <w:t xml:space="preserve">💰 Deposit refundable (50%) if cancelled </w:t>
      </w:r>
      <w:r w:rsidR="00C2354B">
        <w:rPr>
          <w:sz w:val="24"/>
        </w:rPr>
        <w:t>120</w:t>
      </w:r>
      <w:r>
        <w:rPr>
          <w:sz w:val="24"/>
        </w:rPr>
        <w:t>+ days before event.</w:t>
      </w:r>
      <w:r>
        <w:rPr>
          <w:sz w:val="24"/>
        </w:rPr>
        <w:br/>
        <w:t>💳 Payment by Cash, Cheque (to Scott Jeffrey), or E-Transfer</w:t>
      </w:r>
      <w:r w:rsidR="00C2354B">
        <w:rPr>
          <w:sz w:val="24"/>
        </w:rPr>
        <w:t xml:space="preserve"> (no CC)</w:t>
      </w:r>
      <w:r>
        <w:rPr>
          <w:sz w:val="24"/>
        </w:rPr>
        <w:br/>
        <w:t>⚠️ Clients are responsible for any damages to DJ equipment caused by guests.</w:t>
      </w:r>
      <w:r>
        <w:rPr>
          <w:sz w:val="24"/>
        </w:rPr>
        <w:br/>
      </w:r>
      <w:r>
        <w:rPr>
          <w:sz w:val="24"/>
        </w:rPr>
        <w:br/>
      </w:r>
      <w:r w:rsidRPr="00AB448E">
        <w:rPr>
          <w:i/>
          <w:iCs/>
          <w:sz w:val="32"/>
          <w:szCs w:val="28"/>
        </w:rPr>
        <w:t>See you on the dance floor</w:t>
      </w:r>
      <w:r w:rsidRPr="00AB448E">
        <w:rPr>
          <w:sz w:val="32"/>
          <w:szCs w:val="28"/>
        </w:rPr>
        <w:t>! 🎧🕺💃</w:t>
      </w:r>
    </w:p>
    <w:sectPr w:rsidR="00D443AD" w:rsidSect="00DD4ED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28DA" w14:textId="77777777" w:rsidR="00C276AC" w:rsidRDefault="00C276AC">
      <w:pPr>
        <w:spacing w:after="0" w:line="240" w:lineRule="auto"/>
      </w:pPr>
      <w:r>
        <w:separator/>
      </w:r>
    </w:p>
  </w:endnote>
  <w:endnote w:type="continuationSeparator" w:id="0">
    <w:p w14:paraId="0F47F691" w14:textId="77777777" w:rsidR="00C276AC" w:rsidRDefault="00C2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A7BD" w14:textId="77777777" w:rsidR="00D443AD" w:rsidRDefault="006953DD">
    <w:pPr>
      <w:pStyle w:val="Footer"/>
      <w:jc w:val="center"/>
    </w:pPr>
    <w:r>
      <w:t>🎶 Scotty J | DJ Fishguy | www.nsdj.ca | scottyjmusic@hotmail.com | 902-890-4523 | Truro, NS | IG: @DJ_Fishguy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DC77" w14:textId="77777777" w:rsidR="00C276AC" w:rsidRDefault="00C276AC">
      <w:pPr>
        <w:spacing w:after="0" w:line="240" w:lineRule="auto"/>
      </w:pPr>
      <w:r>
        <w:separator/>
      </w:r>
    </w:p>
  </w:footnote>
  <w:footnote w:type="continuationSeparator" w:id="0">
    <w:p w14:paraId="3FAB453E" w14:textId="77777777" w:rsidR="00C276AC" w:rsidRDefault="00C2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9DA" w14:textId="03A0E600" w:rsidR="00DD4EDE" w:rsidRDefault="00DD4EDE" w:rsidP="00DD4EDE">
    <w:r>
      <w:rPr>
        <w:b/>
        <w:noProof/>
        <w:sz w:val="52"/>
      </w:rPr>
      <w:drawing>
        <wp:inline distT="0" distB="0" distL="0" distR="0" wp14:anchorId="38D152F6" wp14:editId="13791B05">
          <wp:extent cx="1781175" cy="838200"/>
          <wp:effectExtent l="0" t="0" r="9525" b="0"/>
          <wp:docPr id="6990546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64C68">
      <w:rPr>
        <w:b/>
        <w:noProof/>
        <w:sz w:val="48"/>
        <w:szCs w:val="20"/>
      </w:rPr>
      <w:drawing>
        <wp:inline distT="0" distB="0" distL="0" distR="0" wp14:anchorId="14C0223B" wp14:editId="2CDF0A75">
          <wp:extent cx="658495" cy="817245"/>
          <wp:effectExtent l="0" t="0" r="0" b="0"/>
          <wp:docPr id="19645531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48"/>
        <w:szCs w:val="20"/>
      </w:rPr>
      <w:t xml:space="preserve"> </w:t>
    </w:r>
    <w:r w:rsidR="00664C68">
      <w:rPr>
        <w:b/>
        <w:noProof/>
        <w:sz w:val="48"/>
        <w:szCs w:val="20"/>
      </w:rPr>
      <w:drawing>
        <wp:inline distT="0" distB="0" distL="0" distR="0" wp14:anchorId="07F7B083" wp14:editId="07535EB5">
          <wp:extent cx="3409950" cy="733425"/>
          <wp:effectExtent l="0" t="0" r="0" b="0"/>
          <wp:docPr id="89725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7" t="16304" r="6451" b="25272"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4C68">
      <w:rPr>
        <w:noProof/>
      </w:rPr>
      <w:drawing>
        <wp:inline distT="0" distB="0" distL="0" distR="0" wp14:anchorId="3755D068" wp14:editId="343019E0">
          <wp:extent cx="657225" cy="817820"/>
          <wp:effectExtent l="0" t="0" r="0" b="0"/>
          <wp:docPr id="11" name="Picture 10" descr="A purple and black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A8189C1-5722-4032-46A6-2D696522ED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purple and black logo&#10;&#10;AI-generated content may be incorrect.">
                    <a:extLst>
                      <a:ext uri="{FF2B5EF4-FFF2-40B4-BE49-F238E27FC236}">
                        <a16:creationId xmlns:a16="http://schemas.microsoft.com/office/drawing/2014/main" id="{7A8189C1-5722-4032-46A6-2D696522ED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/>
                  <a:srcRect l="11343" r="55438" b="18918"/>
                  <a:stretch>
                    <a:fillRect/>
                  </a:stretch>
                </pic:blipFill>
                <pic:spPr bwMode="auto">
                  <a:xfrm>
                    <a:off x="0" y="0"/>
                    <a:ext cx="672195" cy="836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D4EDE">
      <w:rPr>
        <w:b/>
        <w:sz w:val="48"/>
        <w:szCs w:val="20"/>
      </w:rPr>
      <w:t xml:space="preserve"> </w:t>
    </w:r>
    <w:r w:rsidR="002B6882" w:rsidRPr="00DD4EDE">
      <w:rPr>
        <w:b/>
        <w:sz w:val="48"/>
        <w:szCs w:val="20"/>
      </w:rPr>
      <w:t xml:space="preserve"> </w:t>
    </w:r>
    <w:r>
      <w:rPr>
        <w:b/>
        <w:sz w:val="52"/>
      </w:rPr>
      <w:br/>
    </w:r>
    <w:r>
      <w:rPr>
        <w:szCs w:val="16"/>
      </w:rPr>
      <w:t xml:space="preserve">                                                                  </w:t>
    </w:r>
    <w:r w:rsidRPr="00C2354B">
      <w:rPr>
        <w:i/>
        <w:iCs/>
        <w:color w:val="5F497A" w:themeColor="accent4" w:themeShade="BF"/>
        <w:szCs w:val="16"/>
      </w:rPr>
      <w:t>Got Music? – Mobile DJ Services – All Welcome!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496697"/>
    <w:multiLevelType w:val="hybridMultilevel"/>
    <w:tmpl w:val="832EFB2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34D4A"/>
    <w:multiLevelType w:val="hybridMultilevel"/>
    <w:tmpl w:val="A80681AE"/>
    <w:lvl w:ilvl="0" w:tplc="68F28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35D5A"/>
    <w:multiLevelType w:val="hybridMultilevel"/>
    <w:tmpl w:val="15EA0BD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74570">
    <w:abstractNumId w:val="8"/>
  </w:num>
  <w:num w:numId="2" w16cid:durableId="1718429442">
    <w:abstractNumId w:val="6"/>
  </w:num>
  <w:num w:numId="3" w16cid:durableId="767238922">
    <w:abstractNumId w:val="5"/>
  </w:num>
  <w:num w:numId="4" w16cid:durableId="260723670">
    <w:abstractNumId w:val="4"/>
  </w:num>
  <w:num w:numId="5" w16cid:durableId="1177815555">
    <w:abstractNumId w:val="7"/>
  </w:num>
  <w:num w:numId="6" w16cid:durableId="386882504">
    <w:abstractNumId w:val="3"/>
  </w:num>
  <w:num w:numId="7" w16cid:durableId="757140847">
    <w:abstractNumId w:val="2"/>
  </w:num>
  <w:num w:numId="8" w16cid:durableId="451944264">
    <w:abstractNumId w:val="1"/>
  </w:num>
  <w:num w:numId="9" w16cid:durableId="1306397856">
    <w:abstractNumId w:val="0"/>
  </w:num>
  <w:num w:numId="10" w16cid:durableId="1407267280">
    <w:abstractNumId w:val="10"/>
  </w:num>
  <w:num w:numId="11" w16cid:durableId="113327613">
    <w:abstractNumId w:val="9"/>
  </w:num>
  <w:num w:numId="12" w16cid:durableId="39960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DFD"/>
    <w:rsid w:val="0015074B"/>
    <w:rsid w:val="00294991"/>
    <w:rsid w:val="0029639D"/>
    <w:rsid w:val="002B6882"/>
    <w:rsid w:val="00326F90"/>
    <w:rsid w:val="0042010B"/>
    <w:rsid w:val="004A251B"/>
    <w:rsid w:val="005A1D70"/>
    <w:rsid w:val="00664C68"/>
    <w:rsid w:val="006953DD"/>
    <w:rsid w:val="006A6A3B"/>
    <w:rsid w:val="00787A50"/>
    <w:rsid w:val="009855B3"/>
    <w:rsid w:val="00A7695E"/>
    <w:rsid w:val="00AA1D8D"/>
    <w:rsid w:val="00AB448E"/>
    <w:rsid w:val="00B47730"/>
    <w:rsid w:val="00BA2B6A"/>
    <w:rsid w:val="00C2354B"/>
    <w:rsid w:val="00C276AC"/>
    <w:rsid w:val="00CB0664"/>
    <w:rsid w:val="00D443AD"/>
    <w:rsid w:val="00DD4EDE"/>
    <w:rsid w:val="00DE405D"/>
    <w:rsid w:val="00E7540A"/>
    <w:rsid w:val="00F75B50"/>
    <w:rsid w:val="00FA0C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B22B89"/>
  <w14:defaultImageDpi w14:val="300"/>
  <w15:docId w15:val="{ABCE8A28-4262-41ED-B750-56E59507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Scott Jeffrey</cp:lastModifiedBy>
  <cp:revision>8</cp:revision>
  <dcterms:created xsi:type="dcterms:W3CDTF">2025-07-14T13:55:00Z</dcterms:created>
  <dcterms:modified xsi:type="dcterms:W3CDTF">2025-07-14T15:15:00Z</dcterms:modified>
  <cp:category/>
</cp:coreProperties>
</file>